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Постовалова Т.П.,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Геннадия Николаевича,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Нефтеюганск,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291706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Г.Н. </w:t>
      </w:r>
      <w:r>
        <w:rPr>
          <w:rFonts w:ascii="Times New Roman" w:eastAsia="Times New Roman" w:hAnsi="Times New Roman" w:cs="Times New Roman"/>
          <w:sz w:val="26"/>
          <w:szCs w:val="26"/>
        </w:rPr>
        <w:t>на отдельном бланке на 29.07.2024;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 Г.Н.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час.;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20 главе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Стародубцевым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Стародубцеву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Стародубцева Геннадия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UserDefinedgrp-28rplc-58">
    <w:name w:val="cat-UserDefined grp-28 rplc-58"/>
    <w:basedOn w:val="DefaultParagraphFont"/>
  </w:style>
  <w:style w:type="character" w:customStyle="1" w:styleId="cat-UserDefinedgrp-29rplc-61">
    <w:name w:val="cat-UserDefined grp-2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